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84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Волклевановича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Ильи 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.11.2024 в </w:t>
      </w:r>
      <w:r>
        <w:rPr>
          <w:rStyle w:val="cat-Timegrp-24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Волклеванович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0355431010124080501047245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Волклеванович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Волклеванович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Волклеванович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05.08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0355431010124080501047245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03.09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Волклеванович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 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Волклеванович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1rplc-25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Волклевановича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Сергеевича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десяти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05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5rplc-34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6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7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8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9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30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0412365400575000842520133</w:t>
      </w:r>
      <w:r>
        <w:rPr>
          <w:rFonts w:ascii="Calibri" w:eastAsia="Calibri" w:hAnsi="Calibri" w:cs="Calibri"/>
          <w:sz w:val="22"/>
          <w:szCs w:val="22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1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1rplc-42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2rplc-8">
    <w:name w:val="cat-UserDefined grp-32 rplc-8"/>
    <w:basedOn w:val="DefaultParagraphFont"/>
  </w:style>
  <w:style w:type="character" w:customStyle="1" w:styleId="cat-Timegrp-24rplc-12">
    <w:name w:val="cat-Time grp-24 rplc-12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Addressgrp-4rplc-32">
    <w:name w:val="cat-Address grp-4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PhoneNumbergrp-25rplc-34">
    <w:name w:val="cat-PhoneNumber grp-25 rplc-34"/>
    <w:basedOn w:val="DefaultParagraphFont"/>
  </w:style>
  <w:style w:type="character" w:customStyle="1" w:styleId="cat-PhoneNumbergrp-26rplc-35">
    <w:name w:val="cat-PhoneNumber grp-26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Addressgrp-6rplc-40">
    <w:name w:val="cat-Address grp-6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SumInWordsgrp-21rplc-42">
    <w:name w:val="cat-SumInWords grp-21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